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Хворенкова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UserDefinedgrp-33rplc-1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Хворенков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2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18810586240722039587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Хворенков М.В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ExternalSystemDefinedgrp-29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18810586240722039587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18810586240722039587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Хворенкова </w:t>
      </w:r>
      <w:r>
        <w:rPr>
          <w:rStyle w:val="cat-UserDefinedgrp-3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0412365400805001232520181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6934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ExternalSystemDefinedgrp-29rplc-25">
    <w:name w:val="cat-ExternalSystemDefined grp-29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1rplc-33">
    <w:name w:val="cat-Sum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C8DD-6173-4BEE-9470-EC129D6E946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